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11 июля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086230002096551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Майоров И.П.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восьми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8 0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0412365400765007682520155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left="142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142"/>
        <w:jc w:val="both"/>
      </w:pPr>
    </w:p>
    <w:p>
      <w:pPr>
        <w:spacing w:before="0" w:after="0"/>
        <w:ind w:left="142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